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60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</w:t>
      </w:r>
      <w:r>
        <w:rPr>
          <w:rFonts w:ascii="Times New Roman" w:eastAsia="Times New Roman" w:hAnsi="Times New Roman" w:cs="Times New Roman"/>
        </w:rPr>
        <w:t>100862</w:t>
      </w:r>
      <w:r>
        <w:rPr>
          <w:rFonts w:ascii="Times New Roman" w:eastAsia="Times New Roman" w:hAnsi="Times New Roman" w:cs="Times New Roman"/>
        </w:rPr>
        <w:t>20003414027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.09.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Постановлением №188</w:t>
      </w:r>
      <w:r>
        <w:rPr>
          <w:rFonts w:ascii="Times New Roman" w:eastAsia="Times New Roman" w:hAnsi="Times New Roman" w:cs="Times New Roman"/>
        </w:rPr>
        <w:t>10086220003414027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03.09.</w:t>
      </w:r>
      <w:r>
        <w:rPr>
          <w:rFonts w:ascii="Times New Roman" w:eastAsia="Times New Roman" w:hAnsi="Times New Roman" w:cs="Times New Roman"/>
        </w:rPr>
        <w:t xml:space="preserve">2024 г.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0412365400135006042520134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0rplc-14">
    <w:name w:val="cat-UserDefined grp-30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